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C1E" w:rsidRPr="00D67B6F" w:rsidRDefault="00D67B6F" w:rsidP="001417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B6F">
        <w:rPr>
          <w:rFonts w:ascii="Times New Roman" w:hAnsi="Times New Roman" w:cs="Times New Roman"/>
          <w:b/>
          <w:sz w:val="28"/>
          <w:szCs w:val="28"/>
        </w:rPr>
        <w:t>Regulamin korzystania z urządzeń na placu zabaw</w:t>
      </w:r>
    </w:p>
    <w:p w:rsidR="00141765" w:rsidRPr="00D67B6F" w:rsidRDefault="00D67B6F" w:rsidP="00D67B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B6F">
        <w:rPr>
          <w:rFonts w:ascii="Times New Roman" w:hAnsi="Times New Roman" w:cs="Times New Roman"/>
          <w:b/>
          <w:sz w:val="28"/>
          <w:szCs w:val="28"/>
        </w:rPr>
        <w:t>przy Szkole Podstawowej nr 44 im. A. Mickiewicza w Gdańsku</w:t>
      </w:r>
    </w:p>
    <w:p w:rsidR="00310C1E" w:rsidRPr="00D67B6F" w:rsidRDefault="00D67B6F" w:rsidP="00D67B6F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67B6F">
        <w:rPr>
          <w:rFonts w:ascii="Times New Roman" w:hAnsi="Times New Roman" w:cs="Times New Roman"/>
          <w:sz w:val="24"/>
          <w:szCs w:val="24"/>
        </w:rPr>
        <w:t>Plac zabaw przeznaczony jest dla dzieci w wieku od 3 do 9 lat.</w:t>
      </w:r>
    </w:p>
    <w:p w:rsidR="00310C1E" w:rsidRPr="00141765" w:rsidRDefault="00D67B6F" w:rsidP="00D67B6F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1765">
        <w:rPr>
          <w:rFonts w:ascii="Times New Roman" w:hAnsi="Times New Roman" w:cs="Times New Roman"/>
          <w:sz w:val="24"/>
          <w:szCs w:val="24"/>
        </w:rPr>
        <w:t>Dzieci muszą znajdować się pod opieką osób dorosłych.</w:t>
      </w:r>
    </w:p>
    <w:p w:rsidR="00310C1E" w:rsidRPr="00141765" w:rsidRDefault="00D67B6F" w:rsidP="00141765">
      <w:pPr>
        <w:pStyle w:val="Akapitzlist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41765">
        <w:rPr>
          <w:rFonts w:ascii="Times New Roman" w:hAnsi="Times New Roman" w:cs="Times New Roman"/>
          <w:sz w:val="24"/>
          <w:szCs w:val="24"/>
        </w:rPr>
        <w:t>Przed wejściem na teren placu zabaw należy zapoznać dzieci z zasadami</w:t>
      </w:r>
    </w:p>
    <w:p w:rsidR="00310C1E" w:rsidRPr="00141765" w:rsidRDefault="00141765" w:rsidP="001417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176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67B6F">
        <w:rPr>
          <w:rFonts w:ascii="Times New Roman" w:hAnsi="Times New Roman" w:cs="Times New Roman"/>
          <w:sz w:val="24"/>
          <w:szCs w:val="24"/>
        </w:rPr>
        <w:t xml:space="preserve">      </w:t>
      </w:r>
      <w:r w:rsidR="00D67B6F" w:rsidRPr="00141765">
        <w:rPr>
          <w:rFonts w:ascii="Times New Roman" w:hAnsi="Times New Roman" w:cs="Times New Roman"/>
          <w:sz w:val="24"/>
          <w:szCs w:val="24"/>
        </w:rPr>
        <w:t>bezpiecznego korzystania z urządzeń do zabawy.</w:t>
      </w:r>
    </w:p>
    <w:p w:rsidR="00310C1E" w:rsidRPr="00141765" w:rsidRDefault="00D67B6F" w:rsidP="00D67B6F">
      <w:pPr>
        <w:pStyle w:val="Akapitzlist"/>
        <w:numPr>
          <w:ilvl w:val="0"/>
          <w:numId w:val="11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141765">
        <w:rPr>
          <w:rFonts w:ascii="Times New Roman" w:hAnsi="Times New Roman" w:cs="Times New Roman"/>
          <w:sz w:val="24"/>
          <w:szCs w:val="24"/>
        </w:rPr>
        <w:t>Pierwszeństwo w korzystaniu mają dzieci uczestniczące w zajęciach</w:t>
      </w:r>
    </w:p>
    <w:p w:rsidR="00310C1E" w:rsidRPr="00141765" w:rsidRDefault="00141765" w:rsidP="00D67B6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4176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67B6F" w:rsidRPr="00141765">
        <w:rPr>
          <w:rFonts w:ascii="Times New Roman" w:hAnsi="Times New Roman" w:cs="Times New Roman"/>
          <w:sz w:val="24"/>
          <w:szCs w:val="24"/>
        </w:rPr>
        <w:t>szkolnych, pod opieką nauczyciela.</w:t>
      </w:r>
    </w:p>
    <w:p w:rsidR="00310C1E" w:rsidRPr="00141765" w:rsidRDefault="00D67B6F" w:rsidP="00D67B6F">
      <w:pPr>
        <w:pStyle w:val="Akapitzlist"/>
        <w:numPr>
          <w:ilvl w:val="0"/>
          <w:numId w:val="11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141765">
        <w:rPr>
          <w:rFonts w:ascii="Times New Roman" w:hAnsi="Times New Roman" w:cs="Times New Roman"/>
          <w:sz w:val="24"/>
          <w:szCs w:val="24"/>
        </w:rPr>
        <w:t>Od poniedziałku do piątku, w godzinach od 16.30 do 19.00 z placu zabaw</w:t>
      </w:r>
    </w:p>
    <w:p w:rsidR="00310C1E" w:rsidRPr="00141765" w:rsidRDefault="00141765" w:rsidP="00D67B6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67B6F" w:rsidRPr="00141765">
        <w:rPr>
          <w:rFonts w:ascii="Times New Roman" w:hAnsi="Times New Roman" w:cs="Times New Roman"/>
          <w:sz w:val="24"/>
          <w:szCs w:val="24"/>
        </w:rPr>
        <w:t>mogą korz</w:t>
      </w:r>
      <w:r w:rsidR="00AC2D48">
        <w:rPr>
          <w:rFonts w:ascii="Times New Roman" w:hAnsi="Times New Roman" w:cs="Times New Roman"/>
          <w:sz w:val="24"/>
          <w:szCs w:val="24"/>
        </w:rPr>
        <w:t>ystać dzieci pod opieką osób dorosłych</w:t>
      </w:r>
      <w:bookmarkStart w:id="0" w:name="_GoBack"/>
      <w:bookmarkEnd w:id="0"/>
      <w:r w:rsidR="00D67B6F" w:rsidRPr="00141765">
        <w:rPr>
          <w:rFonts w:ascii="Times New Roman" w:hAnsi="Times New Roman" w:cs="Times New Roman"/>
          <w:sz w:val="24"/>
          <w:szCs w:val="24"/>
        </w:rPr>
        <w:t>.</w:t>
      </w:r>
    </w:p>
    <w:p w:rsidR="00310C1E" w:rsidRPr="00141765" w:rsidRDefault="00D67B6F" w:rsidP="00D67B6F">
      <w:pPr>
        <w:pStyle w:val="Akapitzlist"/>
        <w:numPr>
          <w:ilvl w:val="0"/>
          <w:numId w:val="11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141765">
        <w:rPr>
          <w:rFonts w:ascii="Times New Roman" w:hAnsi="Times New Roman" w:cs="Times New Roman"/>
          <w:sz w:val="24"/>
          <w:szCs w:val="24"/>
        </w:rPr>
        <w:t>Wejście na teren placu zabaw możliwe jest po wpisaniu się do REJESTRU</w:t>
      </w:r>
    </w:p>
    <w:p w:rsidR="00310C1E" w:rsidRPr="00141765" w:rsidRDefault="00141765" w:rsidP="00D67B6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67B6F" w:rsidRPr="00141765">
        <w:rPr>
          <w:rFonts w:ascii="Times New Roman" w:hAnsi="Times New Roman" w:cs="Times New Roman"/>
          <w:sz w:val="24"/>
          <w:szCs w:val="24"/>
        </w:rPr>
        <w:t>KORZYSTAJĄCYCH znajdującego się w dyżurce szkoły.</w:t>
      </w:r>
    </w:p>
    <w:p w:rsidR="00310C1E" w:rsidRPr="00141765" w:rsidRDefault="00D67B6F" w:rsidP="00D67B6F">
      <w:pPr>
        <w:pStyle w:val="Akapitzlist"/>
        <w:numPr>
          <w:ilvl w:val="0"/>
          <w:numId w:val="11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141765">
        <w:rPr>
          <w:rFonts w:ascii="Times New Roman" w:hAnsi="Times New Roman" w:cs="Times New Roman"/>
          <w:sz w:val="24"/>
          <w:szCs w:val="24"/>
        </w:rPr>
        <w:t>Osoba dorosła wpisana do REJESTRU KORZYSTAJĄCYCH ponosi pełną</w:t>
      </w:r>
    </w:p>
    <w:p w:rsidR="00310C1E" w:rsidRPr="00141765" w:rsidRDefault="00141765" w:rsidP="00D67B6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67B6F" w:rsidRPr="00141765">
        <w:rPr>
          <w:rFonts w:ascii="Times New Roman" w:hAnsi="Times New Roman" w:cs="Times New Roman"/>
          <w:sz w:val="24"/>
          <w:szCs w:val="24"/>
        </w:rPr>
        <w:t>odpowiedzialność za bezpieczeństwo przebywających pod jej opieką dzieci</w:t>
      </w:r>
    </w:p>
    <w:p w:rsidR="00310C1E" w:rsidRPr="00141765" w:rsidRDefault="00141765" w:rsidP="00D67B6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67B6F" w:rsidRPr="00141765">
        <w:rPr>
          <w:rFonts w:ascii="Times New Roman" w:hAnsi="Times New Roman" w:cs="Times New Roman"/>
          <w:sz w:val="24"/>
          <w:szCs w:val="24"/>
        </w:rPr>
        <w:t>oraz za stan urządzeń na placu zabaw.</w:t>
      </w:r>
    </w:p>
    <w:p w:rsidR="00310C1E" w:rsidRPr="00141765" w:rsidRDefault="00D67B6F" w:rsidP="00D67B6F">
      <w:pPr>
        <w:pStyle w:val="Akapitzlist"/>
        <w:numPr>
          <w:ilvl w:val="0"/>
          <w:numId w:val="11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141765">
        <w:rPr>
          <w:rFonts w:ascii="Times New Roman" w:hAnsi="Times New Roman" w:cs="Times New Roman"/>
          <w:sz w:val="24"/>
          <w:szCs w:val="24"/>
        </w:rPr>
        <w:t>Na plac zabaw nie wolno wprowadzać psów.</w:t>
      </w:r>
    </w:p>
    <w:p w:rsidR="00310C1E" w:rsidRPr="00141765" w:rsidRDefault="00D67B6F" w:rsidP="00D67B6F">
      <w:pPr>
        <w:pStyle w:val="Akapitzlist"/>
        <w:numPr>
          <w:ilvl w:val="0"/>
          <w:numId w:val="11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141765">
        <w:rPr>
          <w:rFonts w:ascii="Times New Roman" w:hAnsi="Times New Roman" w:cs="Times New Roman"/>
          <w:sz w:val="24"/>
          <w:szCs w:val="24"/>
        </w:rPr>
        <w:t>Na placu zabaw nie wolno śmiecić, prosimy o wrzucanie odpadków do</w:t>
      </w:r>
    </w:p>
    <w:p w:rsidR="00310C1E" w:rsidRPr="00141765" w:rsidRDefault="00141765" w:rsidP="00D67B6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41765">
        <w:rPr>
          <w:rFonts w:ascii="Times New Roman" w:hAnsi="Times New Roman" w:cs="Times New Roman"/>
          <w:sz w:val="24"/>
          <w:szCs w:val="24"/>
        </w:rPr>
        <w:t xml:space="preserve"> </w:t>
      </w:r>
      <w:r w:rsidR="00D67B6F" w:rsidRPr="00141765">
        <w:rPr>
          <w:rFonts w:ascii="Times New Roman" w:hAnsi="Times New Roman" w:cs="Times New Roman"/>
          <w:sz w:val="24"/>
          <w:szCs w:val="24"/>
        </w:rPr>
        <w:t>koszy na śmieci.</w:t>
      </w:r>
    </w:p>
    <w:p w:rsidR="00141765" w:rsidRPr="00141765" w:rsidRDefault="00D67B6F" w:rsidP="00141765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41765">
        <w:rPr>
          <w:rFonts w:ascii="Times New Roman" w:hAnsi="Times New Roman" w:cs="Times New Roman"/>
          <w:sz w:val="24"/>
          <w:szCs w:val="24"/>
        </w:rPr>
        <w:t>Na plac zabaw nie wolno wchodzić w butach na wysokim obcasie.</w:t>
      </w:r>
    </w:p>
    <w:p w:rsidR="00310C1E" w:rsidRPr="00141765" w:rsidRDefault="00D67B6F" w:rsidP="00141765">
      <w:pPr>
        <w:spacing w:after="0"/>
        <w:rPr>
          <w:b/>
          <w:sz w:val="28"/>
          <w:szCs w:val="28"/>
        </w:rPr>
      </w:pPr>
      <w:r w:rsidRPr="00141765">
        <w:rPr>
          <w:b/>
          <w:sz w:val="28"/>
          <w:szCs w:val="28"/>
        </w:rPr>
        <w:t>Z uwagi na bezpieczeństwo bawiących się prosimy przestrzegać</w:t>
      </w:r>
    </w:p>
    <w:p w:rsidR="00310C1E" w:rsidRPr="00D67B6F" w:rsidRDefault="00D67B6F" w:rsidP="00141765">
      <w:pPr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D67B6F">
        <w:rPr>
          <w:rFonts w:ascii="Times New Roman" w:hAnsi="Times New Roman" w:cs="Times New Roman"/>
          <w:b/>
          <w:sz w:val="28"/>
          <w:szCs w:val="28"/>
        </w:rPr>
        <w:t>następujących reguł:</w:t>
      </w:r>
    </w:p>
    <w:p w:rsidR="00310C1E" w:rsidRPr="00141765" w:rsidRDefault="00D67B6F" w:rsidP="00141765">
      <w:pPr>
        <w:pStyle w:val="Akapitzlist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41765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765">
        <w:rPr>
          <w:rFonts w:ascii="Times New Roman" w:hAnsi="Times New Roman" w:cs="Times New Roman"/>
          <w:sz w:val="24"/>
          <w:szCs w:val="24"/>
        </w:rPr>
        <w:t>terenie placu zabaw i w pobliżu urządzeń zabronione są: gry zespołowe</w:t>
      </w:r>
    </w:p>
    <w:p w:rsidR="00310C1E" w:rsidRPr="00141765" w:rsidRDefault="00141765" w:rsidP="001417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41765">
        <w:rPr>
          <w:rFonts w:ascii="Times New Roman" w:hAnsi="Times New Roman" w:cs="Times New Roman"/>
          <w:sz w:val="24"/>
          <w:szCs w:val="24"/>
        </w:rPr>
        <w:t xml:space="preserve"> </w:t>
      </w:r>
      <w:r w:rsidR="00D67B6F">
        <w:rPr>
          <w:rFonts w:ascii="Times New Roman" w:hAnsi="Times New Roman" w:cs="Times New Roman"/>
          <w:sz w:val="24"/>
          <w:szCs w:val="24"/>
        </w:rPr>
        <w:t xml:space="preserve">     </w:t>
      </w:r>
      <w:r w:rsidR="00D67B6F" w:rsidRPr="00141765">
        <w:rPr>
          <w:rFonts w:ascii="Times New Roman" w:hAnsi="Times New Roman" w:cs="Times New Roman"/>
          <w:sz w:val="24"/>
          <w:szCs w:val="24"/>
        </w:rPr>
        <w:t>(np. piłka nożna), jazda na rowerze, rolkach i deskorolce.</w:t>
      </w:r>
    </w:p>
    <w:p w:rsidR="00310C1E" w:rsidRPr="00141765" w:rsidRDefault="00D67B6F" w:rsidP="00141765">
      <w:pPr>
        <w:pStyle w:val="Akapitzlist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41765">
        <w:rPr>
          <w:rFonts w:ascii="Times New Roman" w:hAnsi="Times New Roman" w:cs="Times New Roman"/>
          <w:sz w:val="24"/>
          <w:szCs w:val="24"/>
        </w:rPr>
        <w:t>Zabronione jest wchodzenie na dachy wieży i domków oraz na górne</w:t>
      </w:r>
    </w:p>
    <w:p w:rsidR="00310C1E" w:rsidRPr="00141765" w:rsidRDefault="00141765" w:rsidP="001417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67B6F">
        <w:rPr>
          <w:rFonts w:ascii="Times New Roman" w:hAnsi="Times New Roman" w:cs="Times New Roman"/>
          <w:sz w:val="24"/>
          <w:szCs w:val="24"/>
        </w:rPr>
        <w:t xml:space="preserve">     </w:t>
      </w:r>
      <w:r w:rsidRPr="00141765">
        <w:rPr>
          <w:rFonts w:ascii="Times New Roman" w:hAnsi="Times New Roman" w:cs="Times New Roman"/>
          <w:sz w:val="24"/>
          <w:szCs w:val="24"/>
        </w:rPr>
        <w:t xml:space="preserve"> </w:t>
      </w:r>
      <w:r w:rsidR="00D67B6F" w:rsidRPr="00141765">
        <w:rPr>
          <w:rFonts w:ascii="Times New Roman" w:hAnsi="Times New Roman" w:cs="Times New Roman"/>
          <w:sz w:val="24"/>
          <w:szCs w:val="24"/>
        </w:rPr>
        <w:t>elementy konstrukcji. Nieprzestrzeganie zakazu grozi poważnym</w:t>
      </w:r>
      <w:r w:rsidRPr="00141765">
        <w:rPr>
          <w:rFonts w:ascii="Times New Roman" w:hAnsi="Times New Roman" w:cs="Times New Roman"/>
          <w:sz w:val="24"/>
          <w:szCs w:val="24"/>
        </w:rPr>
        <w:t xml:space="preserve"> </w:t>
      </w:r>
      <w:r w:rsidR="00D67B6F" w:rsidRPr="00141765">
        <w:rPr>
          <w:rFonts w:ascii="Times New Roman" w:hAnsi="Times New Roman" w:cs="Times New Roman"/>
          <w:sz w:val="24"/>
          <w:szCs w:val="24"/>
        </w:rPr>
        <w:t>wypadkiem!</w:t>
      </w:r>
    </w:p>
    <w:p w:rsidR="00310C1E" w:rsidRPr="00141765" w:rsidRDefault="00D67B6F" w:rsidP="00141765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41765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Pr="00141765">
        <w:rPr>
          <w:rFonts w:ascii="Times New Roman" w:hAnsi="Times New Roman" w:cs="Times New Roman"/>
          <w:sz w:val="24"/>
          <w:szCs w:val="24"/>
        </w:rPr>
        <w:t>erenie placu zabaw należy zachować szczególną ostrożność!</w:t>
      </w:r>
    </w:p>
    <w:p w:rsidR="00141765" w:rsidRDefault="00141765" w:rsidP="00141765">
      <w:pPr>
        <w:rPr>
          <w:sz w:val="24"/>
          <w:szCs w:val="24"/>
        </w:rPr>
      </w:pPr>
    </w:p>
    <w:p w:rsidR="00D67B6F" w:rsidRPr="00141765" w:rsidRDefault="00D67B6F" w:rsidP="00141765">
      <w:pPr>
        <w:rPr>
          <w:sz w:val="24"/>
          <w:szCs w:val="24"/>
        </w:rPr>
      </w:pPr>
    </w:p>
    <w:p w:rsidR="00310C1E" w:rsidRPr="00141765" w:rsidRDefault="00D67B6F">
      <w:pPr>
        <w:rPr>
          <w:sz w:val="24"/>
          <w:szCs w:val="24"/>
        </w:rPr>
      </w:pPr>
      <w:r w:rsidRPr="00141765">
        <w:rPr>
          <w:sz w:val="24"/>
          <w:szCs w:val="24"/>
        </w:rPr>
        <w:t>Administrator obiektu:</w:t>
      </w:r>
    </w:p>
    <w:p w:rsidR="00310C1E" w:rsidRPr="00141765" w:rsidRDefault="00D67B6F">
      <w:pPr>
        <w:rPr>
          <w:sz w:val="24"/>
          <w:szCs w:val="24"/>
        </w:rPr>
      </w:pPr>
      <w:r w:rsidRPr="00141765">
        <w:rPr>
          <w:sz w:val="24"/>
          <w:szCs w:val="24"/>
        </w:rPr>
        <w:t>Szkoła Podstawowa nr 44 im. A. Mickiewicza w Gdańsku</w:t>
      </w:r>
    </w:p>
    <w:p w:rsidR="00310C1E" w:rsidRPr="00141765" w:rsidRDefault="00D67B6F">
      <w:pPr>
        <w:rPr>
          <w:sz w:val="24"/>
          <w:szCs w:val="24"/>
        </w:rPr>
      </w:pPr>
      <w:r w:rsidRPr="00141765">
        <w:rPr>
          <w:sz w:val="24"/>
          <w:szCs w:val="24"/>
        </w:rPr>
        <w:t>80-366 Gdańsk</w:t>
      </w:r>
    </w:p>
    <w:p w:rsidR="00310C1E" w:rsidRPr="00141765" w:rsidRDefault="00D67B6F">
      <w:pPr>
        <w:rPr>
          <w:sz w:val="24"/>
          <w:szCs w:val="24"/>
        </w:rPr>
      </w:pPr>
      <w:r w:rsidRPr="00141765">
        <w:rPr>
          <w:sz w:val="24"/>
          <w:szCs w:val="24"/>
        </w:rPr>
        <w:t>ul. Jagiellońska 24</w:t>
      </w:r>
    </w:p>
    <w:p w:rsidR="00310C1E" w:rsidRPr="00141765" w:rsidRDefault="00D67B6F">
      <w:pPr>
        <w:rPr>
          <w:sz w:val="24"/>
          <w:szCs w:val="24"/>
        </w:rPr>
      </w:pPr>
      <w:r w:rsidRPr="00141765">
        <w:rPr>
          <w:sz w:val="24"/>
          <w:szCs w:val="24"/>
        </w:rPr>
        <w:t>telefon: 58-553-04-71</w:t>
      </w:r>
    </w:p>
    <w:p w:rsidR="00310C1E" w:rsidRDefault="00310C1E"/>
    <w:sectPr w:rsidR="00310C1E" w:rsidSect="0014176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C937F2"/>
    <w:multiLevelType w:val="hybridMultilevel"/>
    <w:tmpl w:val="472A6A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49559E7"/>
    <w:multiLevelType w:val="hybridMultilevel"/>
    <w:tmpl w:val="768C7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92190"/>
    <w:multiLevelType w:val="hybridMultilevel"/>
    <w:tmpl w:val="CB006F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41765"/>
    <w:rsid w:val="0015074B"/>
    <w:rsid w:val="0029639D"/>
    <w:rsid w:val="00310C1E"/>
    <w:rsid w:val="00315B85"/>
    <w:rsid w:val="00326F90"/>
    <w:rsid w:val="00AA1D8D"/>
    <w:rsid w:val="00AC2D48"/>
    <w:rsid w:val="00B47730"/>
    <w:rsid w:val="00CB0664"/>
    <w:rsid w:val="00D67B6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F4B82C4B-6900-4792-8510-2085B352C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AC2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2D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8B071A-5F59-453A-B742-E79E545A0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245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1712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Dominika</cp:lastModifiedBy>
  <cp:revision>3</cp:revision>
  <cp:lastPrinted>2026-07-01T11:23:00Z</cp:lastPrinted>
  <dcterms:created xsi:type="dcterms:W3CDTF">2013-12-23T23:15:00Z</dcterms:created>
  <dcterms:modified xsi:type="dcterms:W3CDTF">2026-07-01T11:35:00Z</dcterms:modified>
  <cp:category/>
</cp:coreProperties>
</file>